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42E8E" w14:textId="0FA0CE4D" w:rsidR="006D2A90" w:rsidRDefault="006D2A90" w:rsidP="006D2A90">
      <w:pPr>
        <w:jc w:val="center"/>
        <w:rPr>
          <w:b/>
          <w:bCs/>
          <w:sz w:val="32"/>
          <w:szCs w:val="32"/>
        </w:rPr>
      </w:pPr>
      <w:r>
        <w:rPr>
          <w:b/>
          <w:bCs/>
          <w:noProof/>
          <w:sz w:val="32"/>
          <w:szCs w:val="32"/>
        </w:rPr>
        <w:drawing>
          <wp:inline distT="0" distB="0" distL="0" distR="0" wp14:anchorId="271716BF" wp14:editId="657230FC">
            <wp:extent cx="1620414" cy="617220"/>
            <wp:effectExtent l="0" t="0" r="0" b="0"/>
            <wp:docPr id="606879828" name="Picture 1" descr="A black background with blue green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879828" name="Picture 1" descr="A black background with blue green and red text&#10;&#10;AI-generated content may be incorrect."/>
                    <pic:cNvPicPr/>
                  </pic:nvPicPr>
                  <pic:blipFill>
                    <a:blip r:embed="rId8"/>
                    <a:stretch>
                      <a:fillRect/>
                    </a:stretch>
                  </pic:blipFill>
                  <pic:spPr>
                    <a:xfrm>
                      <a:off x="0" y="0"/>
                      <a:ext cx="1649601" cy="628337"/>
                    </a:xfrm>
                    <a:prstGeom prst="rect">
                      <a:avLst/>
                    </a:prstGeom>
                  </pic:spPr>
                </pic:pic>
              </a:graphicData>
            </a:graphic>
          </wp:inline>
        </w:drawing>
      </w:r>
    </w:p>
    <w:p w14:paraId="2FABC7D4" w14:textId="3E8ADF5E" w:rsidR="00B405B5" w:rsidRPr="006C56A4" w:rsidRDefault="005D38A6" w:rsidP="006D2A90">
      <w:pPr>
        <w:jc w:val="center"/>
        <w:rPr>
          <w:b/>
          <w:bCs/>
          <w:sz w:val="32"/>
          <w:szCs w:val="32"/>
        </w:rPr>
      </w:pPr>
      <w:r w:rsidRPr="006C56A4">
        <w:rPr>
          <w:b/>
          <w:bCs/>
          <w:sz w:val="32"/>
          <w:szCs w:val="32"/>
        </w:rPr>
        <w:t>Value Proposition Playbook</w:t>
      </w:r>
    </w:p>
    <w:p w14:paraId="5C5E70B9" w14:textId="77777777" w:rsidR="006C56A4" w:rsidRPr="006C56A4" w:rsidRDefault="006C56A4" w:rsidP="006C56A4">
      <w:pPr>
        <w:jc w:val="both"/>
        <w:rPr>
          <w:rFonts w:asciiTheme="majorHAnsi" w:hAnsiTheme="majorHAnsi" w:cstheme="majorHAnsi"/>
        </w:rPr>
      </w:pPr>
      <w:r w:rsidRPr="006C56A4">
        <w:rPr>
          <w:rFonts w:asciiTheme="majorHAnsi" w:hAnsiTheme="majorHAnsi" w:cstheme="majorHAnsi"/>
        </w:rPr>
        <w:t xml:space="preserve">This playbook is your step-by-step guide to discovering and refining one of the most powerful tools in your business toolkit—your </w:t>
      </w:r>
      <w:r w:rsidRPr="006C56A4">
        <w:rPr>
          <w:rFonts w:asciiTheme="majorHAnsi" w:hAnsiTheme="majorHAnsi" w:cstheme="majorHAnsi"/>
          <w:b/>
          <w:bCs/>
        </w:rPr>
        <w:t>Value Proposition</w:t>
      </w:r>
      <w:r w:rsidRPr="006C56A4">
        <w:rPr>
          <w:rFonts w:asciiTheme="majorHAnsi" w:hAnsiTheme="majorHAnsi" w:cstheme="majorHAnsi"/>
        </w:rPr>
        <w:t>. Whether you’re a product-based entrepreneur, service provider, or nonprofit leader, this resource will help you clarify your message, attract the right people, and grow with purpose.</w:t>
      </w:r>
    </w:p>
    <w:p w14:paraId="2E175E19" w14:textId="77777777" w:rsidR="006C56A4" w:rsidRPr="006C56A4" w:rsidRDefault="006C56A4" w:rsidP="006C56A4">
      <w:pPr>
        <w:rPr>
          <w:rFonts w:asciiTheme="majorHAnsi" w:hAnsiTheme="majorHAnsi" w:cstheme="majorHAnsi"/>
        </w:rPr>
      </w:pPr>
      <w:r w:rsidRPr="006C56A4">
        <w:rPr>
          <w:rFonts w:asciiTheme="majorHAnsi" w:hAnsiTheme="majorHAnsi" w:cstheme="majorHAnsi"/>
        </w:rPr>
        <w:t>Inside, you’ll find:</w:t>
      </w:r>
    </w:p>
    <w:p w14:paraId="5181A658" w14:textId="77777777" w:rsidR="006C56A4" w:rsidRPr="006C56A4" w:rsidRDefault="006C56A4" w:rsidP="006C56A4">
      <w:pPr>
        <w:numPr>
          <w:ilvl w:val="0"/>
          <w:numId w:val="14"/>
        </w:numPr>
        <w:rPr>
          <w:rFonts w:asciiTheme="majorHAnsi" w:hAnsiTheme="majorHAnsi" w:cstheme="majorHAnsi"/>
        </w:rPr>
      </w:pPr>
      <w:r w:rsidRPr="006C56A4">
        <w:rPr>
          <w:rFonts w:asciiTheme="majorHAnsi" w:hAnsiTheme="majorHAnsi" w:cstheme="majorHAnsi"/>
        </w:rPr>
        <w:t>Easy-to-follow worksheets to identify your ideal customer</w:t>
      </w:r>
    </w:p>
    <w:p w14:paraId="75D75FD2" w14:textId="77777777" w:rsidR="006C56A4" w:rsidRPr="006C56A4" w:rsidRDefault="006C56A4" w:rsidP="006C56A4">
      <w:pPr>
        <w:numPr>
          <w:ilvl w:val="0"/>
          <w:numId w:val="14"/>
        </w:numPr>
        <w:rPr>
          <w:rFonts w:asciiTheme="majorHAnsi" w:hAnsiTheme="majorHAnsi" w:cstheme="majorHAnsi"/>
        </w:rPr>
      </w:pPr>
      <w:r w:rsidRPr="006C56A4">
        <w:rPr>
          <w:rFonts w:asciiTheme="majorHAnsi" w:hAnsiTheme="majorHAnsi" w:cstheme="majorHAnsi"/>
        </w:rPr>
        <w:t>Exercises to uncover customer pain points and goals</w:t>
      </w:r>
    </w:p>
    <w:p w14:paraId="62840408" w14:textId="77777777" w:rsidR="006C56A4" w:rsidRPr="006C56A4" w:rsidRDefault="006C56A4" w:rsidP="006C56A4">
      <w:pPr>
        <w:numPr>
          <w:ilvl w:val="0"/>
          <w:numId w:val="14"/>
        </w:numPr>
        <w:rPr>
          <w:rFonts w:asciiTheme="majorHAnsi" w:hAnsiTheme="majorHAnsi" w:cstheme="majorHAnsi"/>
        </w:rPr>
      </w:pPr>
      <w:r w:rsidRPr="006C56A4">
        <w:rPr>
          <w:rFonts w:asciiTheme="majorHAnsi" w:hAnsiTheme="majorHAnsi" w:cstheme="majorHAnsi"/>
        </w:rPr>
        <w:t xml:space="preserve">A framework to map your offer to your </w:t>
      </w:r>
      <w:proofErr w:type="gramStart"/>
      <w:r w:rsidRPr="006C56A4">
        <w:rPr>
          <w:rFonts w:asciiTheme="majorHAnsi" w:hAnsiTheme="majorHAnsi" w:cstheme="majorHAnsi"/>
        </w:rPr>
        <w:t>customer’s</w:t>
      </w:r>
      <w:proofErr w:type="gramEnd"/>
      <w:r w:rsidRPr="006C56A4">
        <w:rPr>
          <w:rFonts w:asciiTheme="majorHAnsi" w:hAnsiTheme="majorHAnsi" w:cstheme="majorHAnsi"/>
        </w:rPr>
        <w:t xml:space="preserve"> needs</w:t>
      </w:r>
    </w:p>
    <w:p w14:paraId="7D9B93C6" w14:textId="77777777" w:rsidR="006C56A4" w:rsidRPr="006C56A4" w:rsidRDefault="006C56A4" w:rsidP="006C56A4">
      <w:pPr>
        <w:numPr>
          <w:ilvl w:val="0"/>
          <w:numId w:val="14"/>
        </w:numPr>
        <w:rPr>
          <w:rFonts w:asciiTheme="majorHAnsi" w:hAnsiTheme="majorHAnsi" w:cstheme="majorHAnsi"/>
        </w:rPr>
      </w:pPr>
      <w:r w:rsidRPr="006C56A4">
        <w:rPr>
          <w:rFonts w:asciiTheme="majorHAnsi" w:hAnsiTheme="majorHAnsi" w:cstheme="majorHAnsi"/>
        </w:rPr>
        <w:t>A fill-in-the-blank formula to craft your value proposition</w:t>
      </w:r>
    </w:p>
    <w:p w14:paraId="54811035" w14:textId="77777777" w:rsidR="006C56A4" w:rsidRPr="006C56A4" w:rsidRDefault="006C56A4" w:rsidP="006C56A4">
      <w:pPr>
        <w:numPr>
          <w:ilvl w:val="0"/>
          <w:numId w:val="14"/>
        </w:numPr>
        <w:rPr>
          <w:rFonts w:asciiTheme="majorHAnsi" w:hAnsiTheme="majorHAnsi" w:cstheme="majorHAnsi"/>
        </w:rPr>
      </w:pPr>
      <w:r w:rsidRPr="006C56A4">
        <w:rPr>
          <w:rFonts w:asciiTheme="majorHAnsi" w:hAnsiTheme="majorHAnsi" w:cstheme="majorHAnsi"/>
        </w:rPr>
        <w:t>Tips for testing, refining, and using your value message across your business</w:t>
      </w:r>
    </w:p>
    <w:p w14:paraId="36527AB7" w14:textId="2540ED9B" w:rsidR="00B405B5" w:rsidRPr="006C56A4" w:rsidRDefault="005D38A6" w:rsidP="006C56A4">
      <w:pPr>
        <w:rPr>
          <w:rFonts w:asciiTheme="majorHAnsi" w:hAnsiTheme="majorHAnsi" w:cstheme="majorHAnsi"/>
          <w:b/>
          <w:bCs/>
        </w:rPr>
      </w:pPr>
      <w:r w:rsidRPr="006C56A4">
        <w:rPr>
          <w:rFonts w:asciiTheme="majorHAnsi" w:hAnsiTheme="majorHAnsi" w:cstheme="majorHAnsi"/>
          <w:b/>
          <w:bCs/>
        </w:rPr>
        <w:t>What is a Value Proposition?</w:t>
      </w:r>
    </w:p>
    <w:p w14:paraId="458977FD" w14:textId="77777777" w:rsidR="006C56A4" w:rsidRDefault="005D38A6" w:rsidP="006C56A4">
      <w:pPr>
        <w:jc w:val="both"/>
        <w:rPr>
          <w:rFonts w:asciiTheme="majorHAnsi" w:hAnsiTheme="majorHAnsi" w:cstheme="majorHAnsi"/>
        </w:rPr>
      </w:pPr>
      <w:r w:rsidRPr="006C56A4">
        <w:rPr>
          <w:rFonts w:asciiTheme="majorHAnsi" w:hAnsiTheme="majorHAnsi" w:cstheme="majorHAnsi"/>
        </w:rPr>
        <w:t xml:space="preserve">Your value </w:t>
      </w:r>
      <w:r w:rsidRPr="006C56A4">
        <w:rPr>
          <w:rFonts w:asciiTheme="majorHAnsi" w:hAnsiTheme="majorHAnsi" w:cstheme="majorHAnsi"/>
        </w:rPr>
        <w:t>proposition is a clear, concise statement that explains what you offer, who it's for, how it helps them, and why they should choose you over others. It's not just about your product—it's about the problem you solve and the value you deliver.</w:t>
      </w:r>
    </w:p>
    <w:p w14:paraId="6E09A397" w14:textId="77777777" w:rsidR="006C56A4" w:rsidRDefault="006C56A4" w:rsidP="006C56A4">
      <w:pPr>
        <w:rPr>
          <w:rFonts w:asciiTheme="majorHAnsi" w:hAnsiTheme="majorHAnsi" w:cstheme="majorHAnsi"/>
        </w:rPr>
      </w:pPr>
      <w:r w:rsidRPr="006C56A4">
        <w:rPr>
          <w:rFonts w:asciiTheme="majorHAnsi" w:hAnsiTheme="majorHAnsi" w:cstheme="majorHAnsi"/>
          <w:b/>
          <w:bCs/>
        </w:rPr>
        <w:t>W</w:t>
      </w:r>
      <w:r w:rsidR="005D38A6" w:rsidRPr="006C56A4">
        <w:rPr>
          <w:rFonts w:asciiTheme="majorHAnsi" w:hAnsiTheme="majorHAnsi" w:cstheme="majorHAnsi"/>
          <w:b/>
          <w:bCs/>
        </w:rPr>
        <w:t>hy It Matters</w:t>
      </w:r>
      <w:r w:rsidRPr="006C56A4">
        <w:rPr>
          <w:rFonts w:asciiTheme="majorHAnsi" w:hAnsiTheme="majorHAnsi" w:cstheme="majorHAnsi"/>
          <w:b/>
          <w:bCs/>
        </w:rPr>
        <w:t xml:space="preserve"> | </w:t>
      </w:r>
      <w:r w:rsidR="005D38A6" w:rsidRPr="006C56A4">
        <w:rPr>
          <w:rFonts w:asciiTheme="majorHAnsi" w:hAnsiTheme="majorHAnsi" w:cstheme="majorHAnsi"/>
        </w:rPr>
        <w:t>A strong value proposition:</w:t>
      </w:r>
    </w:p>
    <w:p w14:paraId="2FC5CCC0" w14:textId="77777777" w:rsidR="006C56A4" w:rsidRPr="006C56A4" w:rsidRDefault="005D38A6" w:rsidP="006C56A4">
      <w:pPr>
        <w:pStyle w:val="ListParagraph"/>
        <w:numPr>
          <w:ilvl w:val="0"/>
          <w:numId w:val="11"/>
        </w:numPr>
        <w:spacing w:after="0"/>
        <w:rPr>
          <w:rFonts w:asciiTheme="majorHAnsi" w:hAnsiTheme="majorHAnsi" w:cstheme="majorHAnsi"/>
        </w:rPr>
      </w:pPr>
      <w:r w:rsidRPr="006C56A4">
        <w:rPr>
          <w:rFonts w:asciiTheme="majorHAnsi" w:hAnsiTheme="majorHAnsi" w:cstheme="majorHAnsi"/>
        </w:rPr>
        <w:t>Attracts your ideal customers</w:t>
      </w:r>
    </w:p>
    <w:p w14:paraId="6E30679F" w14:textId="77777777" w:rsidR="006C56A4" w:rsidRPr="006C56A4" w:rsidRDefault="005D38A6" w:rsidP="006C56A4">
      <w:pPr>
        <w:pStyle w:val="ListParagraph"/>
        <w:numPr>
          <w:ilvl w:val="0"/>
          <w:numId w:val="11"/>
        </w:numPr>
        <w:spacing w:after="0"/>
        <w:rPr>
          <w:rFonts w:asciiTheme="majorHAnsi" w:hAnsiTheme="majorHAnsi" w:cstheme="majorHAnsi"/>
        </w:rPr>
      </w:pPr>
      <w:r w:rsidRPr="006C56A4">
        <w:rPr>
          <w:rFonts w:asciiTheme="majorHAnsi" w:hAnsiTheme="majorHAnsi" w:cstheme="majorHAnsi"/>
        </w:rPr>
        <w:t>Differentiates your business in the market</w:t>
      </w:r>
    </w:p>
    <w:p w14:paraId="2394E1A3" w14:textId="77777777" w:rsidR="006C56A4" w:rsidRPr="006C56A4" w:rsidRDefault="005D38A6" w:rsidP="006C56A4">
      <w:pPr>
        <w:pStyle w:val="ListParagraph"/>
        <w:numPr>
          <w:ilvl w:val="0"/>
          <w:numId w:val="11"/>
        </w:numPr>
        <w:spacing w:after="0"/>
        <w:rPr>
          <w:rFonts w:asciiTheme="majorHAnsi" w:hAnsiTheme="majorHAnsi" w:cstheme="majorHAnsi"/>
        </w:rPr>
      </w:pPr>
      <w:r w:rsidRPr="006C56A4">
        <w:rPr>
          <w:rFonts w:asciiTheme="majorHAnsi" w:hAnsiTheme="majorHAnsi" w:cstheme="majorHAnsi"/>
        </w:rPr>
        <w:t>Increases clarity and confidence in your messaging</w:t>
      </w:r>
    </w:p>
    <w:p w14:paraId="04EFFC43" w14:textId="77777777" w:rsidR="006C56A4" w:rsidRPr="006C56A4" w:rsidRDefault="005D38A6" w:rsidP="006C56A4">
      <w:pPr>
        <w:pStyle w:val="ListParagraph"/>
        <w:numPr>
          <w:ilvl w:val="0"/>
          <w:numId w:val="11"/>
        </w:numPr>
        <w:spacing w:after="0"/>
        <w:rPr>
          <w:rFonts w:asciiTheme="majorHAnsi" w:hAnsiTheme="majorHAnsi" w:cstheme="majorHAnsi"/>
          <w:b/>
          <w:bCs/>
        </w:rPr>
      </w:pPr>
      <w:r w:rsidRPr="006C56A4">
        <w:rPr>
          <w:rFonts w:asciiTheme="majorHAnsi" w:hAnsiTheme="majorHAnsi" w:cstheme="majorHAnsi"/>
        </w:rPr>
        <w:t>Helps guide product development and marketing decisions</w:t>
      </w:r>
    </w:p>
    <w:p w14:paraId="705A1E43" w14:textId="77777777" w:rsidR="006C56A4" w:rsidRDefault="006C56A4" w:rsidP="006C56A4">
      <w:pPr>
        <w:spacing w:after="0"/>
        <w:rPr>
          <w:rFonts w:cstheme="majorHAnsi"/>
        </w:rPr>
      </w:pPr>
    </w:p>
    <w:p w14:paraId="2992390E" w14:textId="2610DF7A" w:rsidR="00B405B5" w:rsidRPr="006C56A4" w:rsidRDefault="005D38A6" w:rsidP="006C56A4">
      <w:pPr>
        <w:spacing w:after="0"/>
        <w:rPr>
          <w:rFonts w:asciiTheme="majorHAnsi" w:hAnsiTheme="majorHAnsi" w:cstheme="majorHAnsi"/>
          <w:b/>
          <w:bCs/>
        </w:rPr>
      </w:pPr>
      <w:r w:rsidRPr="006C56A4">
        <w:rPr>
          <w:rFonts w:cstheme="majorHAnsi"/>
          <w:b/>
          <w:bCs/>
        </w:rPr>
        <w:t>Know Your Customer</w:t>
      </w:r>
    </w:p>
    <w:p w14:paraId="45CA2824" w14:textId="1D15F6FA" w:rsidR="00B405B5" w:rsidRPr="006C56A4" w:rsidRDefault="005D38A6" w:rsidP="006C56A4">
      <w:pPr>
        <w:rPr>
          <w:rFonts w:asciiTheme="majorHAnsi" w:hAnsiTheme="majorHAnsi" w:cstheme="majorHAnsi"/>
          <w:i/>
          <w:iCs/>
        </w:rPr>
      </w:pPr>
      <w:r w:rsidRPr="006C56A4">
        <w:rPr>
          <w:rFonts w:asciiTheme="majorHAnsi" w:hAnsiTheme="majorHAnsi" w:cstheme="majorHAnsi"/>
          <w:i/>
          <w:iCs/>
        </w:rPr>
        <w:t>Complete the following to better understand your target customer:</w:t>
      </w:r>
      <w:r w:rsidR="006C56A4">
        <w:rPr>
          <w:rFonts w:asciiTheme="majorHAnsi" w:hAnsiTheme="majorHAnsi" w:cstheme="majorHAnsi"/>
          <w:i/>
          <w:iCs/>
        </w:rPr>
        <w:t xml:space="preserve"> </w:t>
      </w:r>
      <w:r w:rsidRPr="006C56A4">
        <w:rPr>
          <w:rFonts w:asciiTheme="majorHAnsi" w:hAnsiTheme="majorHAnsi" w:cstheme="majorHAnsi"/>
          <w:i/>
          <w:iCs/>
        </w:rPr>
        <w:t xml:space="preserve">Customer Persona </w:t>
      </w:r>
      <w:r w:rsidR="006C56A4">
        <w:rPr>
          <w:rFonts w:asciiTheme="majorHAnsi" w:hAnsiTheme="majorHAnsi" w:cstheme="majorHAnsi"/>
          <w:i/>
          <w:iCs/>
        </w:rPr>
        <w:t>Questions</w:t>
      </w:r>
      <w:r w:rsidRPr="006C56A4">
        <w:rPr>
          <w:rFonts w:asciiTheme="majorHAnsi" w:hAnsiTheme="majorHAnsi" w:cstheme="majorHAnsi"/>
          <w:i/>
          <w:iCs/>
        </w:rPr>
        <w:t>:</w:t>
      </w:r>
    </w:p>
    <w:p w14:paraId="7772CB2F" w14:textId="1B64F4D3" w:rsidR="00B405B5" w:rsidRPr="006C56A4" w:rsidRDefault="006C56A4" w:rsidP="006C56A4">
      <w:pPr>
        <w:pStyle w:val="ListParagraph"/>
        <w:numPr>
          <w:ilvl w:val="0"/>
          <w:numId w:val="12"/>
        </w:numPr>
        <w:rPr>
          <w:rFonts w:asciiTheme="majorHAnsi" w:hAnsiTheme="majorHAnsi" w:cstheme="majorHAnsi"/>
        </w:rPr>
      </w:pPr>
      <w:r w:rsidRPr="006C56A4">
        <w:rPr>
          <w:rFonts w:asciiTheme="majorHAnsi" w:hAnsiTheme="majorHAnsi" w:cstheme="majorHAnsi"/>
        </w:rPr>
        <w:t>What is your ideal customer a</w:t>
      </w:r>
      <w:r w:rsidR="005D38A6" w:rsidRPr="006C56A4">
        <w:rPr>
          <w:rFonts w:asciiTheme="majorHAnsi" w:hAnsiTheme="majorHAnsi" w:cstheme="majorHAnsi"/>
        </w:rPr>
        <w:t xml:space="preserve">ge </w:t>
      </w:r>
      <w:r w:rsidRPr="006C56A4">
        <w:rPr>
          <w:rFonts w:asciiTheme="majorHAnsi" w:hAnsiTheme="majorHAnsi" w:cstheme="majorHAnsi"/>
        </w:rPr>
        <w:t>r</w:t>
      </w:r>
      <w:r w:rsidR="005D38A6" w:rsidRPr="006C56A4">
        <w:rPr>
          <w:rFonts w:asciiTheme="majorHAnsi" w:hAnsiTheme="majorHAnsi" w:cstheme="majorHAnsi"/>
        </w:rPr>
        <w:t>ange:</w:t>
      </w:r>
    </w:p>
    <w:p w14:paraId="09E9CFAD" w14:textId="5E466D23" w:rsidR="00B405B5" w:rsidRPr="006C56A4" w:rsidRDefault="006C56A4" w:rsidP="006C56A4">
      <w:pPr>
        <w:pStyle w:val="ListParagraph"/>
        <w:numPr>
          <w:ilvl w:val="0"/>
          <w:numId w:val="12"/>
        </w:numPr>
        <w:rPr>
          <w:rFonts w:asciiTheme="majorHAnsi" w:hAnsiTheme="majorHAnsi" w:cstheme="majorHAnsi"/>
        </w:rPr>
      </w:pPr>
      <w:r w:rsidRPr="006C56A4">
        <w:rPr>
          <w:rFonts w:asciiTheme="majorHAnsi" w:hAnsiTheme="majorHAnsi" w:cstheme="majorHAnsi"/>
        </w:rPr>
        <w:t>What is your ideal customer o</w:t>
      </w:r>
      <w:r w:rsidR="005D38A6" w:rsidRPr="006C56A4">
        <w:rPr>
          <w:rFonts w:asciiTheme="majorHAnsi" w:hAnsiTheme="majorHAnsi" w:cstheme="majorHAnsi"/>
        </w:rPr>
        <w:t>ccupation/</w:t>
      </w:r>
      <w:r w:rsidRPr="006C56A4">
        <w:rPr>
          <w:rFonts w:asciiTheme="majorHAnsi" w:hAnsiTheme="majorHAnsi" w:cstheme="majorHAnsi"/>
        </w:rPr>
        <w:t>r</w:t>
      </w:r>
      <w:r w:rsidR="005D38A6" w:rsidRPr="006C56A4">
        <w:rPr>
          <w:rFonts w:asciiTheme="majorHAnsi" w:hAnsiTheme="majorHAnsi" w:cstheme="majorHAnsi"/>
        </w:rPr>
        <w:t>ole:</w:t>
      </w:r>
    </w:p>
    <w:p w14:paraId="69D0CE3A" w14:textId="49427375" w:rsidR="00B405B5" w:rsidRPr="006C56A4" w:rsidRDefault="006C56A4" w:rsidP="006C56A4">
      <w:pPr>
        <w:pStyle w:val="ListParagraph"/>
        <w:numPr>
          <w:ilvl w:val="0"/>
          <w:numId w:val="12"/>
        </w:numPr>
        <w:rPr>
          <w:rFonts w:asciiTheme="majorHAnsi" w:hAnsiTheme="majorHAnsi" w:cstheme="majorHAnsi"/>
        </w:rPr>
      </w:pPr>
      <w:r w:rsidRPr="006C56A4">
        <w:rPr>
          <w:rFonts w:asciiTheme="majorHAnsi" w:hAnsiTheme="majorHAnsi" w:cstheme="majorHAnsi"/>
        </w:rPr>
        <w:t>What is your ideal customer’s b</w:t>
      </w:r>
      <w:r w:rsidR="005D38A6" w:rsidRPr="006C56A4">
        <w:rPr>
          <w:rFonts w:asciiTheme="majorHAnsi" w:hAnsiTheme="majorHAnsi" w:cstheme="majorHAnsi"/>
        </w:rPr>
        <w:t>iggest challenge:</w:t>
      </w:r>
    </w:p>
    <w:p w14:paraId="56BEB99D" w14:textId="77777777" w:rsidR="006C56A4" w:rsidRPr="006C56A4" w:rsidRDefault="005D38A6" w:rsidP="006C56A4">
      <w:pPr>
        <w:pStyle w:val="ListParagraph"/>
        <w:numPr>
          <w:ilvl w:val="0"/>
          <w:numId w:val="12"/>
        </w:numPr>
        <w:rPr>
          <w:rFonts w:asciiTheme="majorHAnsi" w:hAnsiTheme="majorHAnsi" w:cstheme="majorHAnsi"/>
        </w:rPr>
      </w:pPr>
      <w:r w:rsidRPr="006C56A4">
        <w:rPr>
          <w:rFonts w:asciiTheme="majorHAnsi" w:hAnsiTheme="majorHAnsi" w:cstheme="majorHAnsi"/>
        </w:rPr>
        <w:t>What are they trying to achieve?</w:t>
      </w:r>
    </w:p>
    <w:p w14:paraId="7339EBC3" w14:textId="77777777" w:rsidR="006C56A4" w:rsidRDefault="005D38A6" w:rsidP="006C56A4">
      <w:pPr>
        <w:pStyle w:val="ListParagraph"/>
        <w:numPr>
          <w:ilvl w:val="0"/>
          <w:numId w:val="12"/>
        </w:numPr>
        <w:rPr>
          <w:rFonts w:asciiTheme="majorHAnsi" w:hAnsiTheme="majorHAnsi" w:cstheme="majorHAnsi"/>
        </w:rPr>
      </w:pPr>
      <w:r w:rsidRPr="006C56A4">
        <w:rPr>
          <w:rFonts w:asciiTheme="majorHAnsi" w:hAnsiTheme="majorHAnsi" w:cstheme="majorHAnsi"/>
        </w:rPr>
        <w:t>What frustrates them about current options?</w:t>
      </w:r>
    </w:p>
    <w:p w14:paraId="6666C06B" w14:textId="77777777" w:rsidR="006D2A90" w:rsidRDefault="006D2A90" w:rsidP="006C56A4">
      <w:pPr>
        <w:rPr>
          <w:rFonts w:cstheme="majorHAnsi"/>
          <w:b/>
          <w:bCs/>
        </w:rPr>
      </w:pPr>
    </w:p>
    <w:p w14:paraId="3D7DE66F" w14:textId="7FE09951" w:rsidR="00B405B5" w:rsidRPr="006C56A4" w:rsidRDefault="005D38A6" w:rsidP="006C56A4">
      <w:pPr>
        <w:rPr>
          <w:rFonts w:asciiTheme="majorHAnsi" w:hAnsiTheme="majorHAnsi" w:cstheme="majorHAnsi"/>
          <w:b/>
          <w:bCs/>
        </w:rPr>
      </w:pPr>
      <w:r w:rsidRPr="006C56A4">
        <w:rPr>
          <w:rFonts w:cstheme="majorHAnsi"/>
          <w:b/>
          <w:bCs/>
        </w:rPr>
        <w:lastRenderedPageBreak/>
        <w:t>Identify Customer Pains and Gains</w:t>
      </w:r>
    </w:p>
    <w:p w14:paraId="21FE055F" w14:textId="77777777" w:rsidR="00B405B5" w:rsidRPr="006C56A4" w:rsidRDefault="005D38A6">
      <w:pPr>
        <w:rPr>
          <w:rFonts w:asciiTheme="majorHAnsi" w:hAnsiTheme="majorHAnsi" w:cstheme="majorHAnsi"/>
        </w:rPr>
      </w:pPr>
      <w:r w:rsidRPr="006C56A4">
        <w:rPr>
          <w:rFonts w:asciiTheme="majorHAnsi" w:hAnsiTheme="majorHAnsi" w:cstheme="majorHAnsi"/>
        </w:rPr>
        <w:t>List your customer’s biggest pain points:</w:t>
      </w:r>
    </w:p>
    <w:p w14:paraId="2920C735" w14:textId="75B4D27F" w:rsidR="00B405B5" w:rsidRPr="006C56A4" w:rsidRDefault="00B405B5">
      <w:pPr>
        <w:rPr>
          <w:rFonts w:asciiTheme="majorHAnsi" w:hAnsiTheme="majorHAnsi" w:cstheme="majorHAnsi"/>
        </w:rPr>
      </w:pPr>
    </w:p>
    <w:p w14:paraId="1D530996" w14:textId="77777777" w:rsidR="006C56A4" w:rsidRDefault="005D38A6" w:rsidP="006C56A4">
      <w:pPr>
        <w:rPr>
          <w:rFonts w:asciiTheme="majorHAnsi" w:hAnsiTheme="majorHAnsi" w:cstheme="majorHAnsi"/>
        </w:rPr>
      </w:pPr>
      <w:r w:rsidRPr="006C56A4">
        <w:rPr>
          <w:rFonts w:asciiTheme="majorHAnsi" w:hAnsiTheme="majorHAnsi" w:cstheme="majorHAnsi"/>
        </w:rPr>
        <w:t>List the gains your customer is seeking (what success looks like to them</w:t>
      </w:r>
      <w:proofErr w:type="gramStart"/>
      <w:r w:rsidRPr="006C56A4">
        <w:rPr>
          <w:rFonts w:asciiTheme="majorHAnsi" w:hAnsiTheme="majorHAnsi" w:cstheme="majorHAnsi"/>
        </w:rPr>
        <w:t>):</w:t>
      </w:r>
      <w:r w:rsidR="006C56A4">
        <w:rPr>
          <w:rFonts w:asciiTheme="majorHAnsi" w:hAnsiTheme="majorHAnsi" w:cstheme="majorHAnsi"/>
        </w:rPr>
        <w:t>\</w:t>
      </w:r>
      <w:proofErr w:type="gramEnd"/>
    </w:p>
    <w:p w14:paraId="3F77CC79" w14:textId="77777777" w:rsidR="006C56A4" w:rsidRDefault="006C56A4" w:rsidP="006C56A4">
      <w:pPr>
        <w:rPr>
          <w:rFonts w:asciiTheme="majorHAnsi" w:hAnsiTheme="majorHAnsi" w:cstheme="majorHAnsi"/>
        </w:rPr>
      </w:pPr>
    </w:p>
    <w:p w14:paraId="38DBA95F" w14:textId="15A3942A" w:rsidR="00B405B5" w:rsidRPr="006C56A4" w:rsidRDefault="005D38A6" w:rsidP="006C56A4">
      <w:pPr>
        <w:rPr>
          <w:rFonts w:asciiTheme="majorHAnsi" w:hAnsiTheme="majorHAnsi" w:cstheme="majorHAnsi"/>
          <w:b/>
          <w:bCs/>
        </w:rPr>
      </w:pPr>
      <w:r w:rsidRPr="006C56A4">
        <w:rPr>
          <w:rFonts w:asciiTheme="majorHAnsi" w:hAnsiTheme="majorHAnsi" w:cstheme="majorHAnsi"/>
          <w:b/>
          <w:bCs/>
        </w:rPr>
        <w:t>Map Your Offer</w:t>
      </w:r>
    </w:p>
    <w:p w14:paraId="5DFD7BF3" w14:textId="77777777" w:rsidR="00B405B5" w:rsidRPr="006C56A4" w:rsidRDefault="005D38A6">
      <w:pPr>
        <w:rPr>
          <w:rFonts w:asciiTheme="majorHAnsi" w:hAnsiTheme="majorHAnsi" w:cstheme="majorHAnsi"/>
        </w:rPr>
      </w:pPr>
      <w:proofErr w:type="gramStart"/>
      <w:r w:rsidRPr="006C56A4">
        <w:rPr>
          <w:rFonts w:asciiTheme="majorHAnsi" w:hAnsiTheme="majorHAnsi" w:cstheme="majorHAnsi"/>
        </w:rPr>
        <w:t>List</w:t>
      </w:r>
      <w:proofErr w:type="gramEnd"/>
      <w:r w:rsidRPr="006C56A4">
        <w:rPr>
          <w:rFonts w:asciiTheme="majorHAnsi" w:hAnsiTheme="majorHAnsi" w:cstheme="majorHAnsi"/>
        </w:rPr>
        <w:t xml:space="preserve"> your key products or services:</w:t>
      </w:r>
    </w:p>
    <w:p w14:paraId="6088FC55" w14:textId="0BA70446" w:rsidR="00B405B5" w:rsidRPr="006C56A4" w:rsidRDefault="00B405B5">
      <w:pPr>
        <w:rPr>
          <w:rFonts w:asciiTheme="majorHAnsi" w:hAnsiTheme="majorHAnsi" w:cstheme="majorHAnsi"/>
        </w:rPr>
      </w:pPr>
    </w:p>
    <w:p w14:paraId="024527AB" w14:textId="77777777" w:rsidR="00B405B5" w:rsidRPr="006C56A4" w:rsidRDefault="005D38A6">
      <w:pPr>
        <w:rPr>
          <w:rFonts w:asciiTheme="majorHAnsi" w:hAnsiTheme="majorHAnsi" w:cstheme="majorHAnsi"/>
        </w:rPr>
      </w:pPr>
      <w:r w:rsidRPr="006C56A4">
        <w:rPr>
          <w:rFonts w:asciiTheme="majorHAnsi" w:hAnsiTheme="majorHAnsi" w:cstheme="majorHAnsi"/>
        </w:rPr>
        <w:t xml:space="preserve">How does your offer relieve customer </w:t>
      </w:r>
      <w:proofErr w:type="gramStart"/>
      <w:r w:rsidRPr="006C56A4">
        <w:rPr>
          <w:rFonts w:asciiTheme="majorHAnsi" w:hAnsiTheme="majorHAnsi" w:cstheme="majorHAnsi"/>
        </w:rPr>
        <w:t>pains</w:t>
      </w:r>
      <w:proofErr w:type="gramEnd"/>
      <w:r w:rsidRPr="006C56A4">
        <w:rPr>
          <w:rFonts w:asciiTheme="majorHAnsi" w:hAnsiTheme="majorHAnsi" w:cstheme="majorHAnsi"/>
        </w:rPr>
        <w:t>?</w:t>
      </w:r>
    </w:p>
    <w:p w14:paraId="320F75FB" w14:textId="53A42C05" w:rsidR="00B405B5" w:rsidRPr="006C56A4" w:rsidRDefault="00B405B5">
      <w:pPr>
        <w:rPr>
          <w:rFonts w:asciiTheme="majorHAnsi" w:hAnsiTheme="majorHAnsi" w:cstheme="majorHAnsi"/>
        </w:rPr>
      </w:pPr>
    </w:p>
    <w:p w14:paraId="1002D25B" w14:textId="77777777" w:rsidR="006C56A4" w:rsidRDefault="005D38A6" w:rsidP="006C56A4">
      <w:pPr>
        <w:rPr>
          <w:rFonts w:asciiTheme="majorHAnsi" w:hAnsiTheme="majorHAnsi" w:cstheme="majorHAnsi"/>
        </w:rPr>
      </w:pPr>
      <w:r w:rsidRPr="006C56A4">
        <w:rPr>
          <w:rFonts w:asciiTheme="majorHAnsi" w:hAnsiTheme="majorHAnsi" w:cstheme="majorHAnsi"/>
        </w:rPr>
        <w:t>How does your offer help them achieve their goals?</w:t>
      </w:r>
    </w:p>
    <w:p w14:paraId="301F4BCF" w14:textId="77777777" w:rsidR="006C56A4" w:rsidRDefault="006C56A4" w:rsidP="006C56A4">
      <w:pPr>
        <w:rPr>
          <w:rFonts w:asciiTheme="majorHAnsi" w:hAnsiTheme="majorHAnsi" w:cstheme="majorHAnsi"/>
        </w:rPr>
      </w:pPr>
    </w:p>
    <w:p w14:paraId="77A7AD90" w14:textId="3BAC00F7" w:rsidR="00B405B5" w:rsidRPr="006C56A4" w:rsidRDefault="005D38A6" w:rsidP="006C56A4">
      <w:pPr>
        <w:rPr>
          <w:rFonts w:asciiTheme="majorHAnsi" w:hAnsiTheme="majorHAnsi" w:cstheme="majorHAnsi"/>
          <w:b/>
          <w:bCs/>
        </w:rPr>
      </w:pPr>
      <w:r w:rsidRPr="006C56A4">
        <w:rPr>
          <w:rFonts w:asciiTheme="majorHAnsi" w:hAnsiTheme="majorHAnsi" w:cstheme="majorHAnsi"/>
          <w:b/>
          <w:bCs/>
        </w:rPr>
        <w:t>Write Your Value Proposition</w:t>
      </w:r>
    </w:p>
    <w:p w14:paraId="42686FB1" w14:textId="77777777" w:rsidR="006C56A4" w:rsidRDefault="005D38A6">
      <w:pPr>
        <w:rPr>
          <w:rFonts w:asciiTheme="majorHAnsi" w:hAnsiTheme="majorHAnsi" w:cstheme="majorHAnsi"/>
        </w:rPr>
      </w:pPr>
      <w:r w:rsidRPr="006C56A4">
        <w:rPr>
          <w:rFonts w:asciiTheme="majorHAnsi" w:hAnsiTheme="majorHAnsi" w:cstheme="majorHAnsi"/>
          <w:i/>
          <w:iCs/>
        </w:rPr>
        <w:t>Use this formula as a starting point:</w:t>
      </w:r>
      <w:r w:rsidRPr="006C56A4">
        <w:rPr>
          <w:rFonts w:asciiTheme="majorHAnsi" w:hAnsiTheme="majorHAnsi" w:cstheme="majorHAnsi"/>
          <w:i/>
          <w:iCs/>
        </w:rPr>
        <w:br/>
      </w:r>
    </w:p>
    <w:p w14:paraId="6A3EA4BB" w14:textId="32961320" w:rsidR="00B405B5" w:rsidRPr="006C56A4" w:rsidRDefault="005D38A6">
      <w:pPr>
        <w:rPr>
          <w:rFonts w:asciiTheme="majorHAnsi" w:hAnsiTheme="majorHAnsi" w:cstheme="majorHAnsi"/>
          <w:i/>
          <w:iCs/>
        </w:rPr>
      </w:pPr>
      <w:r w:rsidRPr="006C56A4">
        <w:rPr>
          <w:rFonts w:asciiTheme="majorHAnsi" w:hAnsiTheme="majorHAnsi" w:cstheme="majorHAnsi"/>
          <w:i/>
          <w:iCs/>
        </w:rPr>
        <w:t>"I help [TARGET CUSTOMER] do [TASK/GOAL] so they can [DESIRED OUTCOME], without [BIGGEST PAIN POINT]."</w:t>
      </w:r>
    </w:p>
    <w:p w14:paraId="004289A8" w14:textId="77777777" w:rsidR="00B405B5" w:rsidRPr="006C56A4" w:rsidRDefault="005D38A6">
      <w:pPr>
        <w:rPr>
          <w:rFonts w:asciiTheme="majorHAnsi" w:hAnsiTheme="majorHAnsi" w:cstheme="majorHAnsi"/>
        </w:rPr>
      </w:pPr>
      <w:r w:rsidRPr="006C56A4">
        <w:rPr>
          <w:rFonts w:asciiTheme="majorHAnsi" w:hAnsiTheme="majorHAnsi" w:cstheme="majorHAnsi"/>
        </w:rPr>
        <w:t>Draft your statement below:</w:t>
      </w:r>
    </w:p>
    <w:p w14:paraId="13A79ED7" w14:textId="77777777" w:rsidR="00B405B5" w:rsidRPr="006C56A4" w:rsidRDefault="005D38A6">
      <w:pPr>
        <w:rPr>
          <w:rFonts w:asciiTheme="majorHAnsi" w:hAnsiTheme="majorHAnsi" w:cstheme="majorHAnsi"/>
          <w:b/>
          <w:bCs/>
        </w:rPr>
      </w:pPr>
      <w:r w:rsidRPr="006C56A4">
        <w:rPr>
          <w:rFonts w:asciiTheme="majorHAnsi" w:hAnsiTheme="majorHAnsi" w:cstheme="majorHAnsi"/>
          <w:b/>
          <w:bCs/>
        </w:rPr>
        <w:t xml:space="preserve">First draft: </w:t>
      </w:r>
    </w:p>
    <w:p w14:paraId="2085696A" w14:textId="3B91B490" w:rsidR="00B405B5" w:rsidRDefault="005D38A6">
      <w:pPr>
        <w:rPr>
          <w:rFonts w:asciiTheme="majorHAnsi" w:hAnsiTheme="majorHAnsi" w:cstheme="majorHAnsi"/>
        </w:rPr>
      </w:pPr>
      <w:r w:rsidRPr="006C56A4">
        <w:rPr>
          <w:rFonts w:asciiTheme="majorHAnsi" w:hAnsiTheme="majorHAnsi" w:cstheme="majorHAnsi"/>
        </w:rPr>
        <w:t xml:space="preserve"> </w:t>
      </w:r>
    </w:p>
    <w:p w14:paraId="2555CCFD" w14:textId="77777777" w:rsidR="006D2A90" w:rsidRPr="006C56A4" w:rsidRDefault="006D2A90">
      <w:pPr>
        <w:rPr>
          <w:rFonts w:asciiTheme="majorHAnsi" w:hAnsiTheme="majorHAnsi" w:cstheme="majorHAnsi"/>
        </w:rPr>
      </w:pPr>
    </w:p>
    <w:p w14:paraId="463BDC39" w14:textId="77777777" w:rsidR="006C56A4" w:rsidRPr="006C56A4" w:rsidRDefault="005D38A6" w:rsidP="006C56A4">
      <w:pPr>
        <w:rPr>
          <w:rFonts w:asciiTheme="majorHAnsi" w:hAnsiTheme="majorHAnsi" w:cstheme="majorHAnsi"/>
          <w:b/>
          <w:bCs/>
        </w:rPr>
      </w:pPr>
      <w:r w:rsidRPr="006C56A4">
        <w:rPr>
          <w:rFonts w:asciiTheme="majorHAnsi" w:hAnsiTheme="majorHAnsi" w:cstheme="majorHAnsi"/>
          <w:b/>
          <w:bCs/>
        </w:rPr>
        <w:t xml:space="preserve">Refined version: </w:t>
      </w:r>
    </w:p>
    <w:p w14:paraId="1AA08BB9" w14:textId="77777777" w:rsidR="006C56A4" w:rsidRDefault="006C56A4" w:rsidP="006C56A4">
      <w:pPr>
        <w:rPr>
          <w:rFonts w:asciiTheme="majorHAnsi" w:hAnsiTheme="majorHAnsi" w:cstheme="majorHAnsi"/>
        </w:rPr>
      </w:pPr>
    </w:p>
    <w:p w14:paraId="448744C9" w14:textId="77777777" w:rsidR="006D2A90" w:rsidRDefault="006D2A90" w:rsidP="006C56A4">
      <w:pPr>
        <w:rPr>
          <w:rFonts w:asciiTheme="majorHAnsi" w:hAnsiTheme="majorHAnsi" w:cstheme="majorHAnsi"/>
        </w:rPr>
      </w:pPr>
    </w:p>
    <w:p w14:paraId="3FBD9FB8" w14:textId="77777777" w:rsidR="006D2A90" w:rsidRDefault="006D2A90" w:rsidP="006C56A4">
      <w:pPr>
        <w:rPr>
          <w:rFonts w:asciiTheme="majorHAnsi" w:hAnsiTheme="majorHAnsi" w:cstheme="majorHAnsi"/>
        </w:rPr>
      </w:pPr>
    </w:p>
    <w:p w14:paraId="225732F1" w14:textId="77777777" w:rsidR="006D2A90" w:rsidRDefault="006D2A90" w:rsidP="006C56A4">
      <w:pPr>
        <w:rPr>
          <w:rFonts w:asciiTheme="majorHAnsi" w:hAnsiTheme="majorHAnsi" w:cstheme="majorHAnsi"/>
        </w:rPr>
      </w:pPr>
    </w:p>
    <w:p w14:paraId="0C5D647F" w14:textId="017C5A4A" w:rsidR="00B405B5" w:rsidRPr="006C56A4" w:rsidRDefault="005D38A6" w:rsidP="006C56A4">
      <w:pPr>
        <w:rPr>
          <w:rFonts w:asciiTheme="majorHAnsi" w:hAnsiTheme="majorHAnsi" w:cstheme="majorHAnsi"/>
          <w:b/>
          <w:bCs/>
        </w:rPr>
      </w:pPr>
      <w:r w:rsidRPr="006C56A4">
        <w:rPr>
          <w:rFonts w:asciiTheme="majorHAnsi" w:hAnsiTheme="majorHAnsi" w:cstheme="majorHAnsi"/>
          <w:b/>
          <w:bCs/>
        </w:rPr>
        <w:lastRenderedPageBreak/>
        <w:t>Test and Refine</w:t>
      </w:r>
    </w:p>
    <w:p w14:paraId="304D7283" w14:textId="77777777" w:rsidR="006C56A4" w:rsidRDefault="005D38A6">
      <w:pPr>
        <w:rPr>
          <w:rFonts w:asciiTheme="majorHAnsi" w:hAnsiTheme="majorHAnsi" w:cstheme="majorHAnsi"/>
        </w:rPr>
      </w:pPr>
      <w:r w:rsidRPr="006C56A4">
        <w:rPr>
          <w:rFonts w:asciiTheme="majorHAnsi" w:hAnsiTheme="majorHAnsi" w:cstheme="majorHAnsi"/>
        </w:rPr>
        <w:t>Share your value proposition with customers, peers, or mentors. Ask:</w:t>
      </w:r>
    </w:p>
    <w:p w14:paraId="4BD4C301" w14:textId="4BCDC6B9" w:rsidR="006C56A4" w:rsidRPr="006C56A4" w:rsidRDefault="005D38A6" w:rsidP="006C56A4">
      <w:pPr>
        <w:pStyle w:val="ListParagraph"/>
        <w:numPr>
          <w:ilvl w:val="0"/>
          <w:numId w:val="13"/>
        </w:numPr>
        <w:rPr>
          <w:rFonts w:asciiTheme="majorHAnsi" w:hAnsiTheme="majorHAnsi" w:cstheme="majorHAnsi"/>
        </w:rPr>
      </w:pPr>
      <w:r w:rsidRPr="006C56A4">
        <w:rPr>
          <w:rFonts w:asciiTheme="majorHAnsi" w:hAnsiTheme="majorHAnsi" w:cstheme="majorHAnsi"/>
        </w:rPr>
        <w:t>Is it clear who this is for?</w:t>
      </w:r>
    </w:p>
    <w:p w14:paraId="316F011D" w14:textId="77777777" w:rsidR="006C56A4" w:rsidRPr="006C56A4" w:rsidRDefault="005D38A6" w:rsidP="006C56A4">
      <w:pPr>
        <w:pStyle w:val="ListParagraph"/>
        <w:numPr>
          <w:ilvl w:val="0"/>
          <w:numId w:val="13"/>
        </w:numPr>
        <w:rPr>
          <w:rFonts w:asciiTheme="majorHAnsi" w:hAnsiTheme="majorHAnsi" w:cstheme="majorHAnsi"/>
        </w:rPr>
      </w:pPr>
      <w:r w:rsidRPr="006C56A4">
        <w:rPr>
          <w:rFonts w:asciiTheme="majorHAnsi" w:hAnsiTheme="majorHAnsi" w:cstheme="majorHAnsi"/>
        </w:rPr>
        <w:t>Does it explain how the offer helps?</w:t>
      </w:r>
    </w:p>
    <w:p w14:paraId="7A32A6CF" w14:textId="77777777" w:rsidR="006C56A4" w:rsidRPr="006C56A4" w:rsidRDefault="005D38A6" w:rsidP="006C56A4">
      <w:pPr>
        <w:pStyle w:val="ListParagraph"/>
        <w:numPr>
          <w:ilvl w:val="0"/>
          <w:numId w:val="13"/>
        </w:numPr>
        <w:rPr>
          <w:rFonts w:asciiTheme="majorHAnsi" w:hAnsiTheme="majorHAnsi" w:cstheme="majorHAnsi"/>
        </w:rPr>
      </w:pPr>
      <w:r w:rsidRPr="006C56A4">
        <w:rPr>
          <w:rFonts w:asciiTheme="majorHAnsi" w:hAnsiTheme="majorHAnsi" w:cstheme="majorHAnsi"/>
        </w:rPr>
        <w:t>Is it emotionally and practically compelling?</w:t>
      </w:r>
    </w:p>
    <w:p w14:paraId="75E51108" w14:textId="00B6A709" w:rsidR="00B405B5" w:rsidRDefault="005D38A6" w:rsidP="006C56A4">
      <w:pPr>
        <w:pStyle w:val="ListParagraph"/>
        <w:numPr>
          <w:ilvl w:val="0"/>
          <w:numId w:val="13"/>
        </w:numPr>
        <w:rPr>
          <w:rFonts w:asciiTheme="majorHAnsi" w:hAnsiTheme="majorHAnsi" w:cstheme="majorHAnsi"/>
        </w:rPr>
      </w:pPr>
      <w:r w:rsidRPr="006C56A4">
        <w:rPr>
          <w:rFonts w:asciiTheme="majorHAnsi" w:hAnsiTheme="majorHAnsi" w:cstheme="majorHAnsi"/>
        </w:rPr>
        <w:t>Refine based on feedback until it feels right.</w:t>
      </w:r>
    </w:p>
    <w:p w14:paraId="49029356" w14:textId="77777777" w:rsidR="006D2A90" w:rsidRPr="006D2A90" w:rsidRDefault="006D2A90" w:rsidP="006D2A90">
      <w:pPr>
        <w:rPr>
          <w:rFonts w:asciiTheme="majorHAnsi" w:hAnsiTheme="majorHAnsi" w:cstheme="majorHAnsi"/>
          <w:b/>
          <w:bCs/>
        </w:rPr>
      </w:pPr>
      <w:r w:rsidRPr="006D2A90">
        <w:rPr>
          <w:rFonts w:asciiTheme="majorHAnsi" w:hAnsiTheme="majorHAnsi" w:cstheme="majorHAnsi"/>
          <w:b/>
          <w:bCs/>
        </w:rPr>
        <w:t>Use Your Value Proposition for Market Differentiation</w:t>
      </w:r>
    </w:p>
    <w:p w14:paraId="73106FBB" w14:textId="77777777" w:rsidR="006D2A90" w:rsidRDefault="006D2A90" w:rsidP="006D2A90">
      <w:pPr>
        <w:rPr>
          <w:rFonts w:asciiTheme="majorHAnsi" w:hAnsiTheme="majorHAnsi" w:cstheme="majorHAnsi"/>
        </w:rPr>
      </w:pPr>
      <w:r w:rsidRPr="006D2A90">
        <w:rPr>
          <w:rFonts w:asciiTheme="majorHAnsi" w:hAnsiTheme="majorHAnsi" w:cstheme="majorHAnsi"/>
        </w:rPr>
        <w:t>Your value proposition is one of your strongest tools for standing out in a crowded market. It helps clearly communicate why a customer should choose your business over others. Here's how to use it strategically:</w:t>
      </w:r>
    </w:p>
    <w:p w14:paraId="2AF2F797" w14:textId="5559DA16" w:rsidR="006D2A90" w:rsidRPr="006D2A90" w:rsidRDefault="006D2A90" w:rsidP="006D2A90">
      <w:pPr>
        <w:pStyle w:val="ListParagraph"/>
        <w:numPr>
          <w:ilvl w:val="0"/>
          <w:numId w:val="16"/>
        </w:numPr>
        <w:rPr>
          <w:rFonts w:asciiTheme="majorHAnsi" w:hAnsiTheme="majorHAnsi" w:cstheme="majorHAnsi"/>
        </w:rPr>
      </w:pPr>
      <w:r w:rsidRPr="006D2A90">
        <w:rPr>
          <w:rFonts w:asciiTheme="majorHAnsi" w:hAnsiTheme="majorHAnsi" w:cstheme="majorHAnsi"/>
        </w:rPr>
        <w:t>Highlight unique features, outcomes, or benefits your competition doesn't offer.</w:t>
      </w:r>
    </w:p>
    <w:p w14:paraId="461116C0" w14:textId="4BEBFBAB" w:rsidR="006D2A90" w:rsidRPr="006D2A90" w:rsidRDefault="006D2A90" w:rsidP="006D2A90">
      <w:pPr>
        <w:pStyle w:val="ListParagraph"/>
        <w:numPr>
          <w:ilvl w:val="0"/>
          <w:numId w:val="15"/>
        </w:numPr>
        <w:rPr>
          <w:rFonts w:asciiTheme="majorHAnsi" w:hAnsiTheme="majorHAnsi" w:cstheme="majorHAnsi"/>
        </w:rPr>
      </w:pPr>
      <w:r w:rsidRPr="006D2A90">
        <w:rPr>
          <w:rFonts w:asciiTheme="majorHAnsi" w:hAnsiTheme="majorHAnsi" w:cstheme="majorHAnsi"/>
        </w:rPr>
        <w:t>Emphasize your specialty or niche—be the expert in one thing rather than a generalist in everything.</w:t>
      </w:r>
    </w:p>
    <w:p w14:paraId="18A2ABC1" w14:textId="4AA1358B" w:rsidR="006D2A90" w:rsidRPr="006D2A90" w:rsidRDefault="006D2A90" w:rsidP="006D2A90">
      <w:pPr>
        <w:pStyle w:val="ListParagraph"/>
        <w:numPr>
          <w:ilvl w:val="0"/>
          <w:numId w:val="15"/>
        </w:numPr>
        <w:rPr>
          <w:rFonts w:asciiTheme="majorHAnsi" w:hAnsiTheme="majorHAnsi" w:cstheme="majorHAnsi"/>
        </w:rPr>
      </w:pPr>
      <w:r w:rsidRPr="006D2A90">
        <w:rPr>
          <w:rFonts w:asciiTheme="majorHAnsi" w:hAnsiTheme="majorHAnsi" w:cstheme="majorHAnsi"/>
        </w:rPr>
        <w:t>Use your customers’ language. Speak directly to their pains and desires in a way that resonates emotionally.</w:t>
      </w:r>
    </w:p>
    <w:p w14:paraId="33A3C316" w14:textId="1ED1DCEC" w:rsidR="006D2A90" w:rsidRPr="006D2A90" w:rsidRDefault="006D2A90" w:rsidP="006D2A90">
      <w:pPr>
        <w:pStyle w:val="ListParagraph"/>
        <w:numPr>
          <w:ilvl w:val="0"/>
          <w:numId w:val="15"/>
        </w:numPr>
        <w:rPr>
          <w:rFonts w:asciiTheme="majorHAnsi" w:hAnsiTheme="majorHAnsi" w:cstheme="majorHAnsi"/>
        </w:rPr>
      </w:pPr>
      <w:r w:rsidRPr="006D2A90">
        <w:rPr>
          <w:rFonts w:asciiTheme="majorHAnsi" w:hAnsiTheme="majorHAnsi" w:cstheme="majorHAnsi"/>
        </w:rPr>
        <w:t>Consistently repeat your value proposition across platforms to build recognition and trust.</w:t>
      </w:r>
    </w:p>
    <w:p w14:paraId="2C7FF0C5" w14:textId="1D8380D6" w:rsidR="006D2A90" w:rsidRPr="006D2A90" w:rsidRDefault="006D2A90" w:rsidP="006D2A90">
      <w:pPr>
        <w:rPr>
          <w:rFonts w:asciiTheme="majorHAnsi" w:hAnsiTheme="majorHAnsi" w:cstheme="majorHAnsi"/>
          <w:b/>
          <w:bCs/>
        </w:rPr>
      </w:pPr>
      <w:r w:rsidRPr="006D2A90">
        <w:rPr>
          <w:rFonts w:asciiTheme="majorHAnsi" w:hAnsiTheme="majorHAnsi" w:cstheme="majorHAnsi"/>
          <w:b/>
          <w:bCs/>
        </w:rPr>
        <w:t>Conclusion: A Foundation for Every Offer</w:t>
      </w:r>
    </w:p>
    <w:p w14:paraId="2056F359" w14:textId="77777777" w:rsidR="006D2A90" w:rsidRDefault="006D2A90" w:rsidP="006D2A90">
      <w:pPr>
        <w:spacing w:after="0"/>
        <w:rPr>
          <w:rFonts w:asciiTheme="majorHAnsi" w:hAnsiTheme="majorHAnsi" w:cstheme="majorHAnsi"/>
        </w:rPr>
      </w:pPr>
      <w:r w:rsidRPr="006D2A90">
        <w:rPr>
          <w:rFonts w:asciiTheme="majorHAnsi" w:hAnsiTheme="majorHAnsi" w:cstheme="majorHAnsi"/>
        </w:rPr>
        <w:t>Your value proposition isn’t just a marketing tool—it’s a foundation that supports every product, service, and customer interaction. Whether you offer multiple services or a suite of products, you can craft a value proposition for each one, tailored to the audience it serves. This allows you to maintain clarity while reaching different segments of your market.</w:t>
      </w:r>
      <w:r w:rsidRPr="006D2A90">
        <w:rPr>
          <w:rFonts w:asciiTheme="majorHAnsi" w:hAnsiTheme="majorHAnsi" w:cstheme="majorHAnsi"/>
        </w:rPr>
        <w:br/>
      </w:r>
    </w:p>
    <w:p w14:paraId="359DB8B7" w14:textId="626A3A99" w:rsidR="006D2A90" w:rsidRPr="006D2A90" w:rsidRDefault="006D2A90" w:rsidP="006D2A90">
      <w:pPr>
        <w:spacing w:after="0"/>
        <w:rPr>
          <w:rFonts w:asciiTheme="majorHAnsi" w:hAnsiTheme="majorHAnsi" w:cstheme="majorHAnsi"/>
        </w:rPr>
      </w:pPr>
      <w:r w:rsidRPr="006D2A90">
        <w:rPr>
          <w:rFonts w:asciiTheme="majorHAnsi" w:hAnsiTheme="majorHAnsi" w:cstheme="majorHAnsi"/>
        </w:rPr>
        <w:t>When used consistently, your value proposition becomes a filter for business decisions, a tool for growth, and a voice that carries your message into every conversation. With this playbook, you now have the tools to build a message that connects, converts, and creates meaningful relationships with the people you serve.</w:t>
      </w:r>
      <w:r w:rsidRPr="006D2A90">
        <w:rPr>
          <w:rFonts w:asciiTheme="majorHAnsi" w:hAnsiTheme="majorHAnsi" w:cstheme="majorHAnsi"/>
        </w:rPr>
        <w:br/>
      </w:r>
    </w:p>
    <w:p w14:paraId="7EC4231D" w14:textId="77777777" w:rsidR="006D2A90" w:rsidRPr="006D2A90" w:rsidRDefault="006D2A90" w:rsidP="006D2A90">
      <w:pPr>
        <w:spacing w:after="0"/>
        <w:rPr>
          <w:rFonts w:asciiTheme="majorHAnsi" w:hAnsiTheme="majorHAnsi" w:cstheme="majorHAnsi"/>
        </w:rPr>
      </w:pPr>
      <w:r w:rsidRPr="006D2A90">
        <w:rPr>
          <w:rFonts w:asciiTheme="majorHAnsi" w:hAnsiTheme="majorHAnsi" w:cstheme="majorHAnsi"/>
        </w:rPr>
        <w:t>Use it, test it, refine it—and watch your business grow with purpose and clarity.</w:t>
      </w:r>
    </w:p>
    <w:p w14:paraId="5DE80410" w14:textId="77777777" w:rsidR="006D2A90" w:rsidRDefault="006D2A90" w:rsidP="006D2A90">
      <w:pPr>
        <w:rPr>
          <w:rFonts w:asciiTheme="majorHAnsi" w:hAnsiTheme="majorHAnsi" w:cstheme="majorHAnsi"/>
        </w:rPr>
      </w:pPr>
    </w:p>
    <w:p w14:paraId="5584C341" w14:textId="77777777" w:rsidR="006D2A90" w:rsidRDefault="006D2A90" w:rsidP="006D2A90">
      <w:pPr>
        <w:rPr>
          <w:rFonts w:asciiTheme="majorHAnsi" w:hAnsiTheme="majorHAnsi" w:cstheme="majorHAnsi"/>
        </w:rPr>
      </w:pPr>
    </w:p>
    <w:p w14:paraId="33144490" w14:textId="77777777" w:rsidR="006D2A90" w:rsidRDefault="006D2A90" w:rsidP="006D2A90">
      <w:pPr>
        <w:rPr>
          <w:rFonts w:asciiTheme="majorHAnsi" w:hAnsiTheme="majorHAnsi" w:cstheme="majorHAnsi"/>
        </w:rPr>
      </w:pPr>
    </w:p>
    <w:p w14:paraId="5E4877E2" w14:textId="77777777" w:rsidR="006D2A90" w:rsidRDefault="006D2A90" w:rsidP="006D2A90">
      <w:pPr>
        <w:rPr>
          <w:rFonts w:asciiTheme="majorHAnsi" w:hAnsiTheme="majorHAnsi" w:cstheme="majorHAnsi"/>
        </w:rPr>
      </w:pPr>
    </w:p>
    <w:p w14:paraId="3DBFCEEF" w14:textId="77777777" w:rsidR="006D2A90" w:rsidRDefault="006D2A90" w:rsidP="006D2A90">
      <w:pPr>
        <w:rPr>
          <w:rFonts w:asciiTheme="majorHAnsi" w:hAnsiTheme="majorHAnsi" w:cstheme="majorHAnsi"/>
        </w:rPr>
      </w:pPr>
    </w:p>
    <w:p w14:paraId="591FC271" w14:textId="77777777" w:rsidR="006D2A90" w:rsidRPr="006D2A90" w:rsidRDefault="006D2A90" w:rsidP="006D2A90">
      <w:pPr>
        <w:rPr>
          <w:rFonts w:asciiTheme="majorHAnsi" w:hAnsiTheme="majorHAnsi" w:cstheme="majorHAnsi"/>
          <w:b/>
          <w:bCs/>
          <w:sz w:val="32"/>
          <w:szCs w:val="32"/>
        </w:rPr>
      </w:pPr>
      <w:r w:rsidRPr="006D2A90">
        <w:rPr>
          <w:rFonts w:asciiTheme="majorHAnsi" w:hAnsiTheme="majorHAnsi" w:cstheme="majorHAnsi"/>
          <w:b/>
          <w:bCs/>
          <w:sz w:val="32"/>
          <w:szCs w:val="32"/>
        </w:rPr>
        <w:lastRenderedPageBreak/>
        <w:t>How to Use Your Value Proposition</w:t>
      </w:r>
    </w:p>
    <w:p w14:paraId="32734118" w14:textId="77777777" w:rsidR="006D2A90" w:rsidRPr="006D2A90" w:rsidRDefault="006D2A90" w:rsidP="006D2A90">
      <w:pPr>
        <w:rPr>
          <w:rFonts w:asciiTheme="majorHAnsi" w:hAnsiTheme="majorHAnsi" w:cstheme="majorHAnsi"/>
        </w:rPr>
      </w:pPr>
      <w:r w:rsidRPr="006D2A90">
        <w:rPr>
          <w:rFonts w:asciiTheme="majorHAnsi" w:hAnsiTheme="majorHAnsi" w:cstheme="majorHAnsi"/>
        </w:rPr>
        <w:t>Once you've crafted your value proposition, it becomes the foundation for clear and consistent communication. Here’s how to put it to work:</w:t>
      </w:r>
    </w:p>
    <w:p w14:paraId="0A94F99B" w14:textId="0A5217C0" w:rsidR="006D2A90" w:rsidRPr="006D2A90" w:rsidRDefault="006D2A90" w:rsidP="006D2A90">
      <w:pPr>
        <w:rPr>
          <w:rFonts w:asciiTheme="majorHAnsi" w:hAnsiTheme="majorHAnsi" w:cstheme="majorHAnsi"/>
          <w:b/>
          <w:bCs/>
        </w:rPr>
      </w:pPr>
      <w:r w:rsidRPr="006D2A90">
        <w:rPr>
          <w:rFonts w:asciiTheme="majorHAnsi" w:hAnsiTheme="majorHAnsi" w:cstheme="majorHAnsi"/>
          <w:b/>
          <w:bCs/>
        </w:rPr>
        <w:t>Website &amp; Landing Pages</w:t>
      </w:r>
    </w:p>
    <w:p w14:paraId="10387884" w14:textId="77777777" w:rsidR="006D2A90" w:rsidRPr="006D2A90" w:rsidRDefault="006D2A90" w:rsidP="006D2A90">
      <w:pPr>
        <w:rPr>
          <w:rFonts w:asciiTheme="majorHAnsi" w:hAnsiTheme="majorHAnsi" w:cstheme="majorHAnsi"/>
        </w:rPr>
      </w:pPr>
      <w:r w:rsidRPr="006D2A90">
        <w:rPr>
          <w:rFonts w:asciiTheme="majorHAnsi" w:hAnsiTheme="majorHAnsi" w:cstheme="majorHAnsi"/>
        </w:rPr>
        <w:t>Place your value proposition prominently on your homepage or service pages. It should be the first thing visitors see—clear, bold, and benefit-driven.</w:t>
      </w:r>
    </w:p>
    <w:p w14:paraId="6174252F" w14:textId="5F5A338C" w:rsidR="006D2A90" w:rsidRPr="006D2A90" w:rsidRDefault="006D2A90" w:rsidP="006D2A90">
      <w:pPr>
        <w:rPr>
          <w:rFonts w:asciiTheme="majorHAnsi" w:hAnsiTheme="majorHAnsi" w:cstheme="majorHAnsi"/>
          <w:b/>
          <w:bCs/>
        </w:rPr>
      </w:pPr>
      <w:r w:rsidRPr="006D2A90">
        <w:rPr>
          <w:rFonts w:asciiTheme="majorHAnsi" w:hAnsiTheme="majorHAnsi" w:cstheme="majorHAnsi"/>
          <w:b/>
          <w:bCs/>
        </w:rPr>
        <w:t>Social Media Bios &amp; Posts</w:t>
      </w:r>
    </w:p>
    <w:p w14:paraId="3FC375FC" w14:textId="77777777" w:rsidR="006D2A90" w:rsidRPr="006D2A90" w:rsidRDefault="006D2A90" w:rsidP="006D2A90">
      <w:pPr>
        <w:rPr>
          <w:rFonts w:asciiTheme="majorHAnsi" w:hAnsiTheme="majorHAnsi" w:cstheme="majorHAnsi"/>
        </w:rPr>
      </w:pPr>
      <w:r w:rsidRPr="006D2A90">
        <w:rPr>
          <w:rFonts w:asciiTheme="majorHAnsi" w:hAnsiTheme="majorHAnsi" w:cstheme="majorHAnsi"/>
        </w:rPr>
        <w:t>Incorporate your value proposition or elements of it into your Instagram bio, LinkedIn headline, or pinned Facebook post. Let people know right away how you help.</w:t>
      </w:r>
    </w:p>
    <w:p w14:paraId="48920C54" w14:textId="6BCF7E4B" w:rsidR="006D2A90" w:rsidRPr="006D2A90" w:rsidRDefault="006D2A90" w:rsidP="006D2A90">
      <w:pPr>
        <w:rPr>
          <w:rFonts w:asciiTheme="majorHAnsi" w:hAnsiTheme="majorHAnsi" w:cstheme="majorHAnsi"/>
          <w:b/>
          <w:bCs/>
        </w:rPr>
      </w:pPr>
      <w:r w:rsidRPr="006D2A90">
        <w:rPr>
          <w:rFonts w:asciiTheme="majorHAnsi" w:hAnsiTheme="majorHAnsi" w:cstheme="majorHAnsi"/>
          <w:b/>
          <w:bCs/>
        </w:rPr>
        <w:t>Marketing Materials</w:t>
      </w:r>
    </w:p>
    <w:p w14:paraId="25EFCCCE" w14:textId="77777777" w:rsidR="006D2A90" w:rsidRPr="006D2A90" w:rsidRDefault="006D2A90" w:rsidP="006D2A90">
      <w:pPr>
        <w:rPr>
          <w:rFonts w:asciiTheme="majorHAnsi" w:hAnsiTheme="majorHAnsi" w:cstheme="majorHAnsi"/>
        </w:rPr>
      </w:pPr>
      <w:r w:rsidRPr="006D2A90">
        <w:rPr>
          <w:rFonts w:asciiTheme="majorHAnsi" w:hAnsiTheme="majorHAnsi" w:cstheme="majorHAnsi"/>
        </w:rPr>
        <w:t xml:space="preserve">Use your value proposition to guide brochures, flyers, or email campaigns. It ensures all your content speaks directly to your </w:t>
      </w:r>
      <w:proofErr w:type="gramStart"/>
      <w:r w:rsidRPr="006D2A90">
        <w:rPr>
          <w:rFonts w:asciiTheme="majorHAnsi" w:hAnsiTheme="majorHAnsi" w:cstheme="majorHAnsi"/>
        </w:rPr>
        <w:t>customer’s</w:t>
      </w:r>
      <w:proofErr w:type="gramEnd"/>
      <w:r w:rsidRPr="006D2A90">
        <w:rPr>
          <w:rFonts w:asciiTheme="majorHAnsi" w:hAnsiTheme="majorHAnsi" w:cstheme="majorHAnsi"/>
        </w:rPr>
        <w:t xml:space="preserve"> needs.</w:t>
      </w:r>
    </w:p>
    <w:p w14:paraId="7B90CFF3" w14:textId="3248B792" w:rsidR="006D2A90" w:rsidRPr="006D2A90" w:rsidRDefault="006D2A90" w:rsidP="006D2A90">
      <w:pPr>
        <w:rPr>
          <w:rFonts w:asciiTheme="majorHAnsi" w:hAnsiTheme="majorHAnsi" w:cstheme="majorHAnsi"/>
          <w:b/>
          <w:bCs/>
        </w:rPr>
      </w:pPr>
      <w:r w:rsidRPr="006D2A90">
        <w:rPr>
          <w:rFonts w:asciiTheme="majorHAnsi" w:hAnsiTheme="majorHAnsi" w:cstheme="majorHAnsi"/>
          <w:b/>
          <w:bCs/>
        </w:rPr>
        <w:t>Sales Conversations</w:t>
      </w:r>
    </w:p>
    <w:p w14:paraId="7D86AAAA" w14:textId="77777777" w:rsidR="006D2A90" w:rsidRPr="006D2A90" w:rsidRDefault="006D2A90" w:rsidP="006D2A90">
      <w:pPr>
        <w:rPr>
          <w:rFonts w:asciiTheme="majorHAnsi" w:hAnsiTheme="majorHAnsi" w:cstheme="majorHAnsi"/>
        </w:rPr>
      </w:pPr>
      <w:r w:rsidRPr="006D2A90">
        <w:rPr>
          <w:rFonts w:asciiTheme="majorHAnsi" w:hAnsiTheme="majorHAnsi" w:cstheme="majorHAnsi"/>
        </w:rPr>
        <w:t>A refined value proposition helps you answer the “What do you do?” question with confidence. It becomes your elevator pitch—quick, compelling, and tailored.</w:t>
      </w:r>
    </w:p>
    <w:p w14:paraId="324E32AC" w14:textId="75548328" w:rsidR="006D2A90" w:rsidRPr="006D2A90" w:rsidRDefault="006D2A90" w:rsidP="006D2A90">
      <w:pPr>
        <w:rPr>
          <w:rFonts w:asciiTheme="majorHAnsi" w:hAnsiTheme="majorHAnsi" w:cstheme="majorHAnsi"/>
          <w:b/>
          <w:bCs/>
        </w:rPr>
      </w:pPr>
      <w:r w:rsidRPr="006D2A90">
        <w:rPr>
          <w:rFonts w:asciiTheme="majorHAnsi" w:hAnsiTheme="majorHAnsi" w:cstheme="majorHAnsi"/>
          <w:b/>
          <w:bCs/>
        </w:rPr>
        <w:t>Product or Service Development</w:t>
      </w:r>
    </w:p>
    <w:p w14:paraId="7CFAAE26" w14:textId="77777777" w:rsidR="006D2A90" w:rsidRPr="006D2A90" w:rsidRDefault="006D2A90" w:rsidP="006D2A90">
      <w:pPr>
        <w:rPr>
          <w:rFonts w:asciiTheme="majorHAnsi" w:hAnsiTheme="majorHAnsi" w:cstheme="majorHAnsi"/>
        </w:rPr>
      </w:pPr>
      <w:proofErr w:type="gramStart"/>
      <w:r w:rsidRPr="006D2A90">
        <w:rPr>
          <w:rFonts w:asciiTheme="majorHAnsi" w:hAnsiTheme="majorHAnsi" w:cstheme="majorHAnsi"/>
        </w:rPr>
        <w:t>Refer back</w:t>
      </w:r>
      <w:proofErr w:type="gramEnd"/>
      <w:r w:rsidRPr="006D2A90">
        <w:rPr>
          <w:rFonts w:asciiTheme="majorHAnsi" w:hAnsiTheme="majorHAnsi" w:cstheme="majorHAnsi"/>
        </w:rPr>
        <w:t xml:space="preserve"> to your value proposition when creating new offers. Does it align with the needs and desires of your ideal customer? If not, adjust before you launch.</w:t>
      </w:r>
    </w:p>
    <w:p w14:paraId="37F7D474" w14:textId="04728691" w:rsidR="006D2A90" w:rsidRPr="006D2A90" w:rsidRDefault="006D2A90" w:rsidP="006D2A90">
      <w:pPr>
        <w:rPr>
          <w:rFonts w:asciiTheme="majorHAnsi" w:hAnsiTheme="majorHAnsi" w:cstheme="majorHAnsi"/>
          <w:b/>
          <w:bCs/>
        </w:rPr>
      </w:pPr>
      <w:r w:rsidRPr="006D2A90">
        <w:rPr>
          <w:rFonts w:asciiTheme="majorHAnsi" w:hAnsiTheme="majorHAnsi" w:cstheme="majorHAnsi"/>
          <w:b/>
          <w:bCs/>
        </w:rPr>
        <w:t>Grant or Loan Applications</w:t>
      </w:r>
    </w:p>
    <w:p w14:paraId="399E284E" w14:textId="77777777" w:rsidR="006D2A90" w:rsidRPr="006D2A90" w:rsidRDefault="006D2A90" w:rsidP="006D2A90">
      <w:pPr>
        <w:rPr>
          <w:rFonts w:asciiTheme="majorHAnsi" w:hAnsiTheme="majorHAnsi" w:cstheme="majorHAnsi"/>
        </w:rPr>
      </w:pPr>
      <w:r w:rsidRPr="006D2A90">
        <w:rPr>
          <w:rFonts w:asciiTheme="majorHAnsi" w:hAnsiTheme="majorHAnsi" w:cstheme="majorHAnsi"/>
        </w:rPr>
        <w:t>For nonprofits or community-focused businesses, your value proposition can strengthen funding applications by clearly showing your community impact.</w:t>
      </w:r>
    </w:p>
    <w:p w14:paraId="00332E0C" w14:textId="77777777" w:rsidR="006D2A90" w:rsidRPr="006D2A90" w:rsidRDefault="006D2A90" w:rsidP="006D2A90">
      <w:pPr>
        <w:rPr>
          <w:rFonts w:asciiTheme="majorHAnsi" w:hAnsiTheme="majorHAnsi" w:cstheme="majorHAnsi"/>
        </w:rPr>
      </w:pPr>
    </w:p>
    <w:sectPr w:rsidR="006D2A90" w:rsidRPr="006D2A90" w:rsidSect="00034616">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044DC" w14:textId="77777777" w:rsidR="006D2A90" w:rsidRDefault="006D2A90" w:rsidP="006D2A90">
      <w:pPr>
        <w:spacing w:after="0" w:line="240" w:lineRule="auto"/>
      </w:pPr>
      <w:r>
        <w:separator/>
      </w:r>
    </w:p>
  </w:endnote>
  <w:endnote w:type="continuationSeparator" w:id="0">
    <w:p w14:paraId="730A59A2" w14:textId="77777777" w:rsidR="006D2A90" w:rsidRDefault="006D2A90" w:rsidP="006D2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D88B1" w14:textId="6DAFBC9B" w:rsidR="006D2A90" w:rsidRDefault="006D2A90" w:rsidP="006D2A90">
    <w:pPr>
      <w:pStyle w:val="Footer"/>
      <w:jc w:val="center"/>
    </w:pPr>
    <w:r>
      <w:t>Growth Partners Arizona | Value Proposition Playbook |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26799" w14:textId="77777777" w:rsidR="006D2A90" w:rsidRDefault="006D2A90" w:rsidP="006D2A90">
      <w:pPr>
        <w:spacing w:after="0" w:line="240" w:lineRule="auto"/>
      </w:pPr>
      <w:r>
        <w:separator/>
      </w:r>
    </w:p>
  </w:footnote>
  <w:footnote w:type="continuationSeparator" w:id="0">
    <w:p w14:paraId="1A33599D" w14:textId="77777777" w:rsidR="006D2A90" w:rsidRDefault="006D2A90" w:rsidP="006D2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AA61915"/>
    <w:multiLevelType w:val="hybridMultilevel"/>
    <w:tmpl w:val="D6BE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71DA8"/>
    <w:multiLevelType w:val="hybridMultilevel"/>
    <w:tmpl w:val="C8B6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6E2BA8"/>
    <w:multiLevelType w:val="multilevel"/>
    <w:tmpl w:val="FE243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F6180B"/>
    <w:multiLevelType w:val="hybridMultilevel"/>
    <w:tmpl w:val="039C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E62FA0"/>
    <w:multiLevelType w:val="hybridMultilevel"/>
    <w:tmpl w:val="97A4F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3C66DC"/>
    <w:multiLevelType w:val="hybridMultilevel"/>
    <w:tmpl w:val="A8149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B55F89"/>
    <w:multiLevelType w:val="hybridMultilevel"/>
    <w:tmpl w:val="93BE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5997295">
    <w:abstractNumId w:val="8"/>
  </w:num>
  <w:num w:numId="2" w16cid:durableId="1894734210">
    <w:abstractNumId w:val="6"/>
  </w:num>
  <w:num w:numId="3" w16cid:durableId="175192003">
    <w:abstractNumId w:val="5"/>
  </w:num>
  <w:num w:numId="4" w16cid:durableId="833490168">
    <w:abstractNumId w:val="4"/>
  </w:num>
  <w:num w:numId="5" w16cid:durableId="1021008697">
    <w:abstractNumId w:val="7"/>
  </w:num>
  <w:num w:numId="6" w16cid:durableId="313919022">
    <w:abstractNumId w:val="3"/>
  </w:num>
  <w:num w:numId="7" w16cid:durableId="13728026">
    <w:abstractNumId w:val="2"/>
  </w:num>
  <w:num w:numId="8" w16cid:durableId="1358199253">
    <w:abstractNumId w:val="1"/>
  </w:num>
  <w:num w:numId="9" w16cid:durableId="699362413">
    <w:abstractNumId w:val="0"/>
  </w:num>
  <w:num w:numId="10" w16cid:durableId="968824404">
    <w:abstractNumId w:val="12"/>
  </w:num>
  <w:num w:numId="11" w16cid:durableId="1377661154">
    <w:abstractNumId w:val="13"/>
  </w:num>
  <w:num w:numId="12" w16cid:durableId="274674436">
    <w:abstractNumId w:val="14"/>
  </w:num>
  <w:num w:numId="13" w16cid:durableId="1304703015">
    <w:abstractNumId w:val="15"/>
  </w:num>
  <w:num w:numId="14" w16cid:durableId="2144425392">
    <w:abstractNumId w:val="11"/>
  </w:num>
  <w:num w:numId="15" w16cid:durableId="1568107751">
    <w:abstractNumId w:val="10"/>
  </w:num>
  <w:num w:numId="16" w16cid:durableId="16273958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5D38A6"/>
    <w:rsid w:val="006C56A4"/>
    <w:rsid w:val="006D2A90"/>
    <w:rsid w:val="00AA1D8D"/>
    <w:rsid w:val="00B405B5"/>
    <w:rsid w:val="00B47730"/>
    <w:rsid w:val="00CB0664"/>
    <w:rsid w:val="00D212B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F77EA5"/>
  <w14:defaultImageDpi w14:val="300"/>
  <w15:docId w15:val="{78ED93D3-7736-47B6-8BFD-7DD8BB34C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88456">
      <w:bodyDiv w:val="1"/>
      <w:marLeft w:val="0"/>
      <w:marRight w:val="0"/>
      <w:marTop w:val="0"/>
      <w:marBottom w:val="0"/>
      <w:divBdr>
        <w:top w:val="none" w:sz="0" w:space="0" w:color="auto"/>
        <w:left w:val="none" w:sz="0" w:space="0" w:color="auto"/>
        <w:bottom w:val="none" w:sz="0" w:space="0" w:color="auto"/>
        <w:right w:val="none" w:sz="0" w:space="0" w:color="auto"/>
      </w:divBdr>
    </w:div>
    <w:div w:id="184833138">
      <w:bodyDiv w:val="1"/>
      <w:marLeft w:val="0"/>
      <w:marRight w:val="0"/>
      <w:marTop w:val="0"/>
      <w:marBottom w:val="0"/>
      <w:divBdr>
        <w:top w:val="none" w:sz="0" w:space="0" w:color="auto"/>
        <w:left w:val="none" w:sz="0" w:space="0" w:color="auto"/>
        <w:bottom w:val="none" w:sz="0" w:space="0" w:color="auto"/>
        <w:right w:val="none" w:sz="0" w:space="0" w:color="auto"/>
      </w:divBdr>
    </w:div>
    <w:div w:id="923076264">
      <w:bodyDiv w:val="1"/>
      <w:marLeft w:val="0"/>
      <w:marRight w:val="0"/>
      <w:marTop w:val="0"/>
      <w:marBottom w:val="0"/>
      <w:divBdr>
        <w:top w:val="none" w:sz="0" w:space="0" w:color="auto"/>
        <w:left w:val="none" w:sz="0" w:space="0" w:color="auto"/>
        <w:bottom w:val="none" w:sz="0" w:space="0" w:color="auto"/>
        <w:right w:val="none" w:sz="0" w:space="0" w:color="auto"/>
      </w:divBdr>
    </w:div>
    <w:div w:id="1334068847">
      <w:bodyDiv w:val="1"/>
      <w:marLeft w:val="0"/>
      <w:marRight w:val="0"/>
      <w:marTop w:val="0"/>
      <w:marBottom w:val="0"/>
      <w:divBdr>
        <w:top w:val="none" w:sz="0" w:space="0" w:color="auto"/>
        <w:left w:val="none" w:sz="0" w:space="0" w:color="auto"/>
        <w:bottom w:val="none" w:sz="0" w:space="0" w:color="auto"/>
        <w:right w:val="none" w:sz="0" w:space="0" w:color="auto"/>
      </w:divBdr>
    </w:div>
    <w:div w:id="1576357818">
      <w:bodyDiv w:val="1"/>
      <w:marLeft w:val="0"/>
      <w:marRight w:val="0"/>
      <w:marTop w:val="0"/>
      <w:marBottom w:val="0"/>
      <w:divBdr>
        <w:top w:val="none" w:sz="0" w:space="0" w:color="auto"/>
        <w:left w:val="none" w:sz="0" w:space="0" w:color="auto"/>
        <w:bottom w:val="none" w:sz="0" w:space="0" w:color="auto"/>
        <w:right w:val="none" w:sz="0" w:space="0" w:color="auto"/>
      </w:divBdr>
    </w:div>
    <w:div w:id="21049113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GPAz</dc:creator>
  <cp:keywords/>
  <dc:description>generated by python-docx</dc:description>
  <cp:lastModifiedBy>Andre T. Whittington</cp:lastModifiedBy>
  <cp:revision>2</cp:revision>
  <cp:lastPrinted>2025-06-15T17:58:00Z</cp:lastPrinted>
  <dcterms:created xsi:type="dcterms:W3CDTF">2025-06-15T18:04:00Z</dcterms:created>
  <dcterms:modified xsi:type="dcterms:W3CDTF">2025-06-15T18:04:00Z</dcterms:modified>
  <cp:category/>
</cp:coreProperties>
</file>